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College Mathematics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4n-6=250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2x/5=14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2y+12=80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2x-100=26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x/6+7=12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5*6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2y-200=42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y/8+12=20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x/7=49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6a-11=109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x+17=52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4x-5=39+8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3a-3=114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8n+50=850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n+7=3(n-1)+2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Mathematics</dc:title>
  <dcterms:created xsi:type="dcterms:W3CDTF">2021-10-11T04:19:24Z</dcterms:created>
  <dcterms:modified xsi:type="dcterms:W3CDTF">2021-10-11T04:19:24Z</dcterms:modified>
</cp:coreProperties>
</file>