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College Options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chicagostate    </w:t>
      </w:r>
      <w:r>
        <w:t xml:space="preserve">   uic    </w:t>
      </w:r>
      <w:r>
        <w:t xml:space="preserve">   truman    </w:t>
      </w:r>
      <w:r>
        <w:t xml:space="preserve">   columbia    </w:t>
      </w:r>
      <w:r>
        <w:t xml:space="preserve">   howard    </w:t>
      </w:r>
      <w:r>
        <w:t xml:space="preserve">   spelman    </w:t>
      </w:r>
      <w:r>
        <w:t xml:space="preserve">   morehouse    </w:t>
      </w:r>
      <w:r>
        <w:t xml:space="preserve">   hbcu    </w:t>
      </w:r>
      <w:r>
        <w:t xml:space="preserve">   loyola    </w:t>
      </w:r>
      <w:r>
        <w:t xml:space="preserve">   tradeschool    </w:t>
      </w:r>
      <w:r>
        <w:t xml:space="preserve">   depaul    </w:t>
      </w:r>
      <w:r>
        <w:t xml:space="preserve">   daley    </w:t>
      </w:r>
      <w:r>
        <w:t xml:space="preserve">   roosevelt    </w:t>
      </w:r>
      <w:r>
        <w:t xml:space="preserve">   haroldwashington    </w:t>
      </w:r>
      <w:r>
        <w:t xml:space="preserve">   college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Options</dc:title>
  <dcterms:created xsi:type="dcterms:W3CDTF">2021-10-11T04:19:20Z</dcterms:created>
  <dcterms:modified xsi:type="dcterms:W3CDTF">2021-10-11T04:19:20Z</dcterms:modified>
</cp:coreProperties>
</file>