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Possible Sessions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your bachelor's you can earn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year colleges that result in an associate degree or cerfitication occupation; cost less than regular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college students must pay to attend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__________ is a collection of different types of aid from multiple sources to pay for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College entrance exam is run by College Board and has a score range of 400-1600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level of academic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official document that your high school guidance counselor will send to your colleges that lists the classes that you have taken and your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grant or payment made to support a student's education, awarded on the basis of academic or other achievement.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school degree (job training)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2-year college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college or university is NOT run by the state and is generally smaller and more expensive.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Colleges/universities that are ran and regulated by the state or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4-year college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borrowed for college you must repay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_______ is free money that does not have to be paid back after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College-level courses that give credit toward your high school requirements; and at the same time, you also earn college credit.</w:t>
            </w:r>
          </w:p>
        </w:tc>
      </w:tr>
    </w:tbl>
    <w:p>
      <w:pPr>
        <w:pStyle w:val="WordBankMedium"/>
      </w:pPr>
      <w:r>
        <w:t xml:space="preserve">   Associates    </w:t>
      </w:r>
      <w:r>
        <w:t xml:space="preserve">   Bachelors    </w:t>
      </w:r>
      <w:r>
        <w:t xml:space="preserve">   CommunityCollege    </w:t>
      </w:r>
      <w:r>
        <w:t xml:space="preserve">   FinancialAidAward    </w:t>
      </w:r>
      <w:r>
        <w:t xml:space="preserve">   FAFSA    </w:t>
      </w:r>
      <w:r>
        <w:t xml:space="preserve">   Scholarships    </w:t>
      </w:r>
      <w:r>
        <w:t xml:space="preserve">   Certificate    </w:t>
      </w:r>
      <w:r>
        <w:t xml:space="preserve">   Doctorate    </w:t>
      </w:r>
      <w:r>
        <w:t xml:space="preserve">   Masters    </w:t>
      </w:r>
      <w:r>
        <w:t xml:space="preserve">   SAT    </w:t>
      </w:r>
      <w:r>
        <w:t xml:space="preserve">   Grant    </w:t>
      </w:r>
      <w:r>
        <w:t xml:space="preserve">   Tuition    </w:t>
      </w:r>
      <w:r>
        <w:t xml:space="preserve">   Loans    </w:t>
      </w:r>
      <w:r>
        <w:t xml:space="preserve">   Private    </w:t>
      </w:r>
      <w:r>
        <w:t xml:space="preserve">   Public    </w:t>
      </w:r>
      <w:r>
        <w:t xml:space="preserve">   Transcript    </w:t>
      </w:r>
      <w:r>
        <w:t xml:space="preserve">   DualCredit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Possible Sessions 1-6</dc:title>
  <dcterms:created xsi:type="dcterms:W3CDTF">2021-10-11T04:19:37Z</dcterms:created>
  <dcterms:modified xsi:type="dcterms:W3CDTF">2021-10-11T04:19:37Z</dcterms:modified>
</cp:coreProperties>
</file>