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losing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 opened to the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controlled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part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</dc:title>
  <dcterms:created xsi:type="dcterms:W3CDTF">2021-10-11T04:19:48Z</dcterms:created>
  <dcterms:modified xsi:type="dcterms:W3CDTF">2021-10-11T04:19:48Z</dcterms:modified>
</cp:coreProperties>
</file>