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Prep Vocabulary SLO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made to any parent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point on the graph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rise of a line over the run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whose graph is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 = a(x - 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matrix, the horizontal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square root of a negative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matrix, the verticlal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all first members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set of all second members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two or more equations using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 = -b plus or mins the square root of b squared minus 4(a)(c), all over 2a.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possible value that could make the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= 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whose graph is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on the graph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is true of every possible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 number is from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form of a set of functions that form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Rectangulary array of numbers written in brackets.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points where the graph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in the martix identified by its location (row and column)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in which a line crosses the y-axis.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 Vocabulary SLO</dc:title>
  <dcterms:created xsi:type="dcterms:W3CDTF">2021-10-11T04:19:30Z</dcterms:created>
  <dcterms:modified xsi:type="dcterms:W3CDTF">2021-10-11T04:19:30Z</dcterms:modified>
</cp:coreProperties>
</file>