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Prep Word Scramble</w:t>
      </w:r>
    </w:p>
    <w:p>
      <w:pPr>
        <w:pStyle w:val="Questions"/>
      </w:pPr>
      <w:r>
        <w:t xml:space="preserve">1. RSMUEE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AHSRLPHSCOI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EOLGCLE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LOGEELC TVISI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RGOIR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MORAJ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ARHELO'BSC REGEED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READOTCTO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ASMSRET RGEEED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LCLEEOG IAFR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AANCIFNLI 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RNTSRPTCAI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ITIEUSYNVR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NTARG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MNCTIOYMU CIREESV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RIONM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PA RCUEOS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ADUL RLLONETNEM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CRUOSE OLDA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 Word Scramble</dc:title>
  <dcterms:created xsi:type="dcterms:W3CDTF">2021-10-11T04:20:55Z</dcterms:created>
  <dcterms:modified xsi:type="dcterms:W3CDTF">2021-10-11T04:20:55Z</dcterms:modified>
</cp:coreProperties>
</file>