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Perseverance    </w:t>
      </w:r>
      <w:r>
        <w:t xml:space="preserve">   Interactive Notebooks    </w:t>
      </w:r>
      <w:r>
        <w:t xml:space="preserve">   Notes    </w:t>
      </w:r>
      <w:r>
        <w:t xml:space="preserve">   Achievement    </w:t>
      </w:r>
      <w:r>
        <w:t xml:space="preserve">   Opportunity    </w:t>
      </w:r>
      <w:r>
        <w:t xml:space="preserve">   Careers    </w:t>
      </w:r>
      <w:r>
        <w:t xml:space="preserve">   Motivation    </w:t>
      </w:r>
      <w:r>
        <w:t xml:space="preserve">   Team Building    </w:t>
      </w:r>
      <w:r>
        <w:t xml:space="preserve">   Focused Notetaking    </w:t>
      </w:r>
      <w:r>
        <w:t xml:space="preserve">   Critical Reading    </w:t>
      </w:r>
      <w:r>
        <w:t xml:space="preserve">   Organization    </w:t>
      </w:r>
      <w:r>
        <w:t xml:space="preserve">   Study    </w:t>
      </w:r>
      <w:r>
        <w:t xml:space="preserve">   Prepared    </w:t>
      </w:r>
      <w:r>
        <w:t xml:space="preserve">   Success    </w:t>
      </w:r>
      <w:r>
        <w:t xml:space="preserve">   Growth Mindset    </w:t>
      </w:r>
      <w:r>
        <w:t xml:space="preserve">   Tutorial    </w:t>
      </w:r>
      <w:r>
        <w:t xml:space="preserve">   Collaboration    </w:t>
      </w:r>
      <w:r>
        <w:t xml:space="preserve">   Inquiry    </w:t>
      </w:r>
      <w:r>
        <w:t xml:space="preserve">   Writing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Readiness</dc:title>
  <dcterms:created xsi:type="dcterms:W3CDTF">2021-10-11T04:21:02Z</dcterms:created>
  <dcterms:modified xsi:type="dcterms:W3CDTF">2021-10-11T04:21:02Z</dcterms:modified>
</cp:coreProperties>
</file>