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 that can be prepared annually by current and prospective college students in the United States to determine their eligibility for student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State University of New York is the largest comprehensive university system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a university offering advanced programs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 when members of the public are invited to visit a place or institution, especially one to which they do not normally have access.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at a college or university who has not yet earned a bachelor's or equivalent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 of the highest rank in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or fact of entering or being allowed to enter a place, organization,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awarded on the basis of academic or other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university system of New York City, and the largest urban university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educational institution or establishment, in particular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Readiness</dc:title>
  <dcterms:created xsi:type="dcterms:W3CDTF">2021-10-11T04:19:33Z</dcterms:created>
  <dcterms:modified xsi:type="dcterms:W3CDTF">2021-10-11T04:19:33Z</dcterms:modified>
</cp:coreProperties>
</file>