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Readiness Vocabulary</w:t>
      </w:r>
    </w:p>
    <w:p>
      <w:pPr>
        <w:pStyle w:val="Questions"/>
      </w:pPr>
      <w:r>
        <w:t xml:space="preserve">1. SDYTU KSILSL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OALG ESITTGN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ESFL ACVACOYD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LASSBULY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ATNRG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LEDANDEI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ACCTLIRI NKIITNHG SSKILL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CTOLNFREIE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LNOA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NIOARNTOIAGZ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COSSPAHIHRL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NEIRTNOGWK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IMTE AMAGNTNMEE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SESSRT MNTEGAMAEN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SLEF FECAYCFI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TEUEQENSRIRM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RMLIPISGAA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SCAEHERR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SFLE LCTREOINEF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ACADIMEC RENTTIGIY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Readiness Vocabulary</dc:title>
  <dcterms:created xsi:type="dcterms:W3CDTF">2021-10-11T04:20:25Z</dcterms:created>
  <dcterms:modified xsi:type="dcterms:W3CDTF">2021-10-11T04:20:25Z</dcterms:modified>
</cp:coreProperties>
</file>