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College Scramble</w:t>
      </w:r>
    </w:p>
    <w:p>
      <w:pPr>
        <w:pStyle w:val="Questions"/>
      </w:pPr>
      <w:r>
        <w:t xml:space="preserve">1. NATAMOK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TNMOEISAN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FNRASHME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LEGEOCL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PAMCSU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ORDM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SFROPEOSR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LOIHRPHSCSA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TERLUEC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ESMAIRN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RJOAM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ASONINTRTEPE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NRIMO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IASODRV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YSSLLAUB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ETUSDTN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NSEAD LSIT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TOEROKSBO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VSUNIREYTI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ORAEMMOT 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MANKATO    </w:t>
      </w:r>
      <w:r>
        <w:t xml:space="preserve">   MINNESOTA    </w:t>
      </w:r>
      <w:r>
        <w:t xml:space="preserve">   FRESHMAN    </w:t>
      </w:r>
      <w:r>
        <w:t xml:space="preserve">   COLLEGE    </w:t>
      </w:r>
      <w:r>
        <w:t xml:space="preserve">   CAMPUS    </w:t>
      </w:r>
      <w:r>
        <w:t xml:space="preserve">   DORM    </w:t>
      </w:r>
      <w:r>
        <w:t xml:space="preserve">   PROFESSOR    </w:t>
      </w:r>
      <w:r>
        <w:t xml:space="preserve">   SCHOLARSHIP    </w:t>
      </w:r>
      <w:r>
        <w:t xml:space="preserve">   LECTURE    </w:t>
      </w:r>
      <w:r>
        <w:t xml:space="preserve">   SEMINAR    </w:t>
      </w:r>
      <w:r>
        <w:t xml:space="preserve">   MAJOR    </w:t>
      </w:r>
      <w:r>
        <w:t xml:space="preserve">   PRESENTATION    </w:t>
      </w:r>
      <w:r>
        <w:t xml:space="preserve">   MINOR    </w:t>
      </w:r>
      <w:r>
        <w:t xml:space="preserve">   ADVISOR    </w:t>
      </w:r>
      <w:r>
        <w:t xml:space="preserve">   SYLLABUS    </w:t>
      </w:r>
      <w:r>
        <w:t xml:space="preserve">   STUDENT    </w:t>
      </w:r>
      <w:r>
        <w:t xml:space="preserve">   DEANS LIST     </w:t>
      </w:r>
      <w:r>
        <w:t xml:space="preserve">   BOOKSTORE    </w:t>
      </w:r>
      <w:r>
        <w:t xml:space="preserve">   UNIVERSITY    </w:t>
      </w:r>
      <w:r>
        <w:t xml:space="preserve">   ROOMMATE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Scramble</dc:title>
  <dcterms:created xsi:type="dcterms:W3CDTF">2021-10-11T04:19:52Z</dcterms:created>
  <dcterms:modified xsi:type="dcterms:W3CDTF">2021-10-11T04:19:52Z</dcterms:modified>
</cp:coreProperties>
</file>