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Scramble </w:t>
      </w:r>
    </w:p>
    <w:p>
      <w:pPr>
        <w:pStyle w:val="Questions"/>
      </w:pPr>
      <w:r>
        <w:t xml:space="preserve">1. EENNESTES ETSTA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SERGIT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SAUCPM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OMRD MORO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RWMAICVOE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MRTE PEARP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RYLOIISHLATC BCKAL LEOLGEC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LTOLFOAB GAMES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OGCMNIHEMO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LVIAHSELN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SOOKB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NEIGNENIGRE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IMNI FREGDI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ISWONL LLAH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SNIGTUDY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Scramble </dc:title>
  <dcterms:created xsi:type="dcterms:W3CDTF">2021-10-11T04:20:12Z</dcterms:created>
  <dcterms:modified xsi:type="dcterms:W3CDTF">2021-10-11T04:20:12Z</dcterms:modified>
</cp:coreProperties>
</file>