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College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Columbia Greene    </w:t>
      </w:r>
      <w:r>
        <w:t xml:space="preserve">   Dutchess    </w:t>
      </w:r>
      <w:r>
        <w:t xml:space="preserve">   Binghamton    </w:t>
      </w:r>
      <w:r>
        <w:t xml:space="preserve">   Morrisville    </w:t>
      </w:r>
      <w:r>
        <w:t xml:space="preserve">   Fredonia    </w:t>
      </w:r>
      <w:r>
        <w:t xml:space="preserve">   Broome    </w:t>
      </w:r>
      <w:r>
        <w:t xml:space="preserve">   Cayuga    </w:t>
      </w:r>
      <w:r>
        <w:t xml:space="preserve">   Stony Brook    </w:t>
      </w:r>
      <w:r>
        <w:t xml:space="preserve">   Albany    </w:t>
      </w:r>
      <w:r>
        <w:t xml:space="preserve">   Fashion Institute    </w:t>
      </w:r>
      <w:r>
        <w:t xml:space="preserve">   Hudson Valley CC    </w:t>
      </w:r>
      <w:r>
        <w:t xml:space="preserve">   Geneseo    </w:t>
      </w:r>
      <w:r>
        <w:t xml:space="preserve">   Suffolk    </w:t>
      </w:r>
      <w:r>
        <w:t xml:space="preserve">   JCC    </w:t>
      </w:r>
      <w:r>
        <w:t xml:space="preserve">   Oneonta    </w:t>
      </w:r>
      <w:r>
        <w:t xml:space="preserve">   New Paltz    </w:t>
      </w:r>
      <w:r>
        <w:t xml:space="preserve">   TC3    </w:t>
      </w:r>
      <w:r>
        <w:t xml:space="preserve">   Martime College    </w:t>
      </w:r>
      <w:r>
        <w:t xml:space="preserve">   Fulton Montgomery    </w:t>
      </w:r>
      <w:r>
        <w:t xml:space="preserve">   Farmingdale    </w:t>
      </w:r>
      <w:r>
        <w:t xml:space="preserve">   Ulster    </w:t>
      </w:r>
      <w:r>
        <w:t xml:space="preserve">   NCC    </w:t>
      </w:r>
      <w:r>
        <w:t xml:space="preserve">   Oswego    </w:t>
      </w:r>
      <w:r>
        <w:t xml:space="preserve">   Onondaga    </w:t>
      </w:r>
      <w:r>
        <w:t xml:space="preserve">   Adirondack    </w:t>
      </w:r>
      <w:r>
        <w:t xml:space="preserve">   Delhi    </w:t>
      </w:r>
      <w:r>
        <w:t xml:space="preserve">   Jefferson    </w:t>
      </w:r>
      <w:r>
        <w:t xml:space="preserve">   Polytechnic Institute    </w:t>
      </w:r>
      <w:r>
        <w:t xml:space="preserve">   ESF    </w:t>
      </w:r>
      <w:r>
        <w:t xml:space="preserve">   Herkimer    </w:t>
      </w:r>
      <w:r>
        <w:t xml:space="preserve">   Alfred University    </w:t>
      </w:r>
      <w:r>
        <w:t xml:space="preserve">   College of optometry    </w:t>
      </w:r>
      <w:r>
        <w:t xml:space="preserve">   Corning Community College    </w:t>
      </w:r>
      <w:r>
        <w:t xml:space="preserve">   GCC    </w:t>
      </w:r>
      <w:r>
        <w:t xml:space="preserve">   ECC    </w:t>
      </w:r>
      <w:r>
        <w:t xml:space="preserve">   Upstate Medical Center    </w:t>
      </w:r>
      <w:r>
        <w:t xml:space="preserve">   MCC    </w:t>
      </w:r>
      <w:r>
        <w:t xml:space="preserve">   REOC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Search</dc:title>
  <dcterms:created xsi:type="dcterms:W3CDTF">2021-10-11T04:19:39Z</dcterms:created>
  <dcterms:modified xsi:type="dcterms:W3CDTF">2021-10-11T04:19:39Z</dcterms:modified>
</cp:coreProperties>
</file>