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you go to school to earn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you borrow and pay back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college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finish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planning how to spend and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money to pay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students meet together for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for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topic you choose to study in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Spelling Words</dc:title>
  <dcterms:created xsi:type="dcterms:W3CDTF">2021-10-11T04:20:10Z</dcterms:created>
  <dcterms:modified xsi:type="dcterms:W3CDTF">2021-10-11T04:20:10Z</dcterms:modified>
</cp:coreProperties>
</file>