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Water polo    </w:t>
      </w:r>
      <w:r>
        <w:t xml:space="preserve">   wrestling    </w:t>
      </w:r>
      <w:r>
        <w:t xml:space="preserve">   Track and field    </w:t>
      </w:r>
      <w:r>
        <w:t xml:space="preserve">   Rifle    </w:t>
      </w:r>
      <w:r>
        <w:t xml:space="preserve">   hockey    </w:t>
      </w:r>
      <w:r>
        <w:t xml:space="preserve">   rowing    </w:t>
      </w:r>
      <w:r>
        <w:t xml:space="preserve">   Gymnastics    </w:t>
      </w:r>
      <w:r>
        <w:t xml:space="preserve">   Fencing    </w:t>
      </w:r>
      <w:r>
        <w:t xml:space="preserve">   Field hockey    </w:t>
      </w:r>
      <w:r>
        <w:t xml:space="preserve">   Bowling    </w:t>
      </w:r>
      <w:r>
        <w:t xml:space="preserve">   rugby    </w:t>
      </w:r>
      <w:r>
        <w:t xml:space="preserve">   lacrosse    </w:t>
      </w:r>
      <w:r>
        <w:t xml:space="preserve">   soccer    </w:t>
      </w:r>
      <w:r>
        <w:t xml:space="preserve">   tennis    </w:t>
      </w:r>
      <w:r>
        <w:t xml:space="preserve">   golf    </w:t>
      </w:r>
      <w:r>
        <w:t xml:space="preserve">   football    </w:t>
      </w:r>
      <w:r>
        <w:t xml:space="preserve">   swimming    </w:t>
      </w:r>
      <w:r>
        <w:t xml:space="preserve">   cheer    </w:t>
      </w:r>
      <w:r>
        <w:t xml:space="preserve">   cross country    </w:t>
      </w:r>
      <w:r>
        <w:t xml:space="preserve">   softball    </w:t>
      </w:r>
      <w:r>
        <w:t xml:space="preserve">   volleyball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Sports</dc:title>
  <dcterms:created xsi:type="dcterms:W3CDTF">2021-10-11T04:20:56Z</dcterms:created>
  <dcterms:modified xsi:type="dcterms:W3CDTF">2021-10-11T04:20:56Z</dcterms:modified>
</cp:coreProperties>
</file>