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official record of course work in high school or college.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scholarship granted by the Navajo Nation based on G.P.A and ACT scores.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half year term in a school or college, generally 15-18 weeks.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Sometimes, immediately after obtaining a Bachelor's Degree, some students like to pursue their.....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student's standing based on academics compared to their peers.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requirement which must be met before a certain course can be taken.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outline plan for a particular course.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requirement for all studnets seeking federal financial aid - pell grant.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usually takes 4-5 years to obtain this particular undergrad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given to you for your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most common college entrance exams.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College-level courses that give credit toward your high school requirements; and at the same time, you also earn college credit.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placement of a high school student in a course that offers college credit if completed successfully.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is paid back to a student who met their financial responsibility to a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related to the way you are paying for college.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supervised short-term apprenticeship for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concentration in a particular field of studying.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Federally funded program.....campus job.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Grade Point Average, a student's overall academic performance.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cancel registration in a course after enrolling into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Success</dc:title>
  <dcterms:created xsi:type="dcterms:W3CDTF">2022-09-03T15:04:21Z</dcterms:created>
  <dcterms:modified xsi:type="dcterms:W3CDTF">2022-09-03T15:04:21Z</dcterms:modified>
</cp:coreProperties>
</file>