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activation energy    </w:t>
      </w:r>
      <w:r>
        <w:t xml:space="preserve">   blocking    </w:t>
      </w:r>
      <w:r>
        <w:t xml:space="preserve">   budget    </w:t>
      </w:r>
      <w:r>
        <w:t xml:space="preserve">   checking account    </w:t>
      </w:r>
      <w:r>
        <w:t xml:space="preserve">   civility    </w:t>
      </w:r>
      <w:r>
        <w:t xml:space="preserve">   creative thinking    </w:t>
      </w:r>
      <w:r>
        <w:t xml:space="preserve">   credit cards    </w:t>
      </w:r>
      <w:r>
        <w:t xml:space="preserve">   debit cards    </w:t>
      </w:r>
      <w:r>
        <w:t xml:space="preserve">   distractions    </w:t>
      </w:r>
      <w:r>
        <w:t xml:space="preserve">   habit    </w:t>
      </w:r>
      <w:r>
        <w:t xml:space="preserve">   HOGS    </w:t>
      </w:r>
      <w:r>
        <w:t xml:space="preserve">   Integrity    </w:t>
      </w:r>
      <w:r>
        <w:t xml:space="preserve">   loan    </w:t>
      </w:r>
      <w:r>
        <w:t xml:space="preserve">   locus of control    </w:t>
      </w:r>
      <w:r>
        <w:t xml:space="preserve">   motivation    </w:t>
      </w:r>
      <w:r>
        <w:t xml:space="preserve">   priorities    </w:t>
      </w:r>
      <w:r>
        <w:t xml:space="preserve">   priority management     </w:t>
      </w:r>
      <w:r>
        <w:t xml:space="preserve">   problem solving    </w:t>
      </w:r>
      <w:r>
        <w:t xml:space="preserve">   procrastination    </w:t>
      </w:r>
      <w:r>
        <w:t xml:space="preserve">   RED    </w:t>
      </w:r>
      <w:r>
        <w:t xml:space="preserve">   savings account    </w:t>
      </w:r>
      <w:r>
        <w:t xml:space="preserve">   SMART    </w:t>
      </w:r>
      <w:r>
        <w:t xml:space="preserve">   stress    </w:t>
      </w:r>
      <w:r>
        <w:t xml:space="preserve">   transition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Success</dc:title>
  <dcterms:created xsi:type="dcterms:W3CDTF">2021-10-11T04:19:23Z</dcterms:created>
  <dcterms:modified xsi:type="dcterms:W3CDTF">2021-10-11T04:19:23Z</dcterms:modified>
</cp:coreProperties>
</file>