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Borrowed money used to pay for college which must be paid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college year divided into fall, spring, and summer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referred to as a Ph.D.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you actively apply for based off different criteria.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request admission to 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secondary school teaching a skilled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related to the way you pay for school. Includes loans, scholarships, and 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higher educational institution, usually small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given to you based off of financial need that you do not need to pay 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degree that takes four years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colleges divide their school year into 4 equal parts instead of semesters.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subject or field of study chosen by a college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report given by a college/school which contains official records of a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institution of the highest level, which is authorized to award both undergraduate and graduate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awarded upon completion of courses in a concentrated skill area of study (primarily occupational in nature).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degree that takes two years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Faculty assigned to assist and advise students on academic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graduate degree normally consisting of six years of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teachers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secondary course of study in college.</w:t>
            </w:r>
          </w:p>
        </w:tc>
      </w:tr>
    </w:tbl>
    <w:p>
      <w:pPr>
        <w:pStyle w:val="WordBankLarge"/>
      </w:pPr>
      <w:r>
        <w:t xml:space="preserve">   CommunityCollege    </w:t>
      </w:r>
      <w:r>
        <w:t xml:space="preserve">   Advisor    </w:t>
      </w:r>
      <w:r>
        <w:t xml:space="preserve">   Application    </w:t>
      </w:r>
      <w:r>
        <w:t xml:space="preserve">   Certificate    </w:t>
      </w:r>
      <w:r>
        <w:t xml:space="preserve">   Associates    </w:t>
      </w:r>
      <w:r>
        <w:t xml:space="preserve">   Bachelors    </w:t>
      </w:r>
      <w:r>
        <w:t xml:space="preserve">   FinancialAid    </w:t>
      </w:r>
      <w:r>
        <w:t xml:space="preserve">   Grant    </w:t>
      </w:r>
      <w:r>
        <w:t xml:space="preserve">   Loan    </w:t>
      </w:r>
      <w:r>
        <w:t xml:space="preserve">   Major    </w:t>
      </w:r>
      <w:r>
        <w:t xml:space="preserve">   Masters    </w:t>
      </w:r>
      <w:r>
        <w:t xml:space="preserve">   Minor    </w:t>
      </w:r>
      <w:r>
        <w:t xml:space="preserve">   Doctorate    </w:t>
      </w:r>
      <w:r>
        <w:t xml:space="preserve">   Professors    </w:t>
      </w:r>
      <w:r>
        <w:t xml:space="preserve">   Quarters    </w:t>
      </w:r>
      <w:r>
        <w:t xml:space="preserve">   Scholarships    </w:t>
      </w:r>
      <w:r>
        <w:t xml:space="preserve">   Semesters    </w:t>
      </w:r>
      <w:r>
        <w:t xml:space="preserve">   University    </w:t>
      </w:r>
      <w:r>
        <w:t xml:space="preserve">   Vocational    </w:t>
      </w:r>
      <w:r>
        <w:t xml:space="preserve">   Transcript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 Crossword</dc:title>
  <dcterms:created xsi:type="dcterms:W3CDTF">2021-10-11T04:20:58Z</dcterms:created>
  <dcterms:modified xsi:type="dcterms:W3CDTF">2021-10-11T04:20:58Z</dcterms:modified>
</cp:coreProperties>
</file>