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College Terminology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physical buildings and grounds owned by a college or university.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College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Generally smaller institutions that focus on undergraduate education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Midterm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Typically larger institutions that offer a greater number of graduate degree options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First-generation student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college student who is the first in their family to go to college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Core courses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Time at the beginning of a school year that serves as a training period for new students. Typically includes activities or courses intended to help students get to know the institution and how to use available resources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Doctoral degree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Responsible for many administrative academic duties like registering students for classes, preparing student transcripts, preparing class schedules and analyzing enrollment statistics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University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Help college students with financial need get part-time jobs to help pay for day-to-day expenses and tuition payments. These jobs are federally- or state-funded.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Associate's degree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Time frame when students can drop or add courses to their course load without consequences, including incomplete marks on their transcript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Orientation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Include fundamental classes like English, math, general science and history that provide a foundation for major-specific classes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Bachelor's degree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exam given approximately halfway through a course term that generally covers all lecture, reading and discussion material presented so far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Registrar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Undergraduate degree that generally requires two years of full-time study.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Campus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Undergraduate degree that generally requires four years of full-time study.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Add/drop period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most advanced academic degree in most fields. Provides the graduate a high level of expertise and greater options for research, writing, teaching and management within their specialty.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Master's degree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graduate-level degree pursued after completing a bachelor’s degree program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Work-study program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College Terminology</dc:title>
  <dcterms:created xsi:type="dcterms:W3CDTF">2021-10-11T04:21:09Z</dcterms:created>
  <dcterms:modified xsi:type="dcterms:W3CDTF">2021-10-11T04:21:09Z</dcterms:modified>
</cp:coreProperties>
</file>