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Terminology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online or paper form you complete to apply to a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cost of attendance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student who attends college in the state they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half of term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counselor who works with students at the college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that shows the times within a week particular classes are offered.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Master of Arts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awarded after completing or passing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Federal Application for Student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money you may receive to pay for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of the year in which students attend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Financial assistance that help students and parents pay for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student at a college or university who has not earned a Bachelors Degree yet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students work, showing classes taken and grades 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academic rank you receive after the completion of a college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teaching staff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Bachelor of Arts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outline of a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California State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Associate of Arts Degree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Terminology Crossword Puzzle</dc:title>
  <dcterms:created xsi:type="dcterms:W3CDTF">2021-10-11T04:20:16Z</dcterms:created>
  <dcterms:modified xsi:type="dcterms:W3CDTF">2021-10-11T04:20:16Z</dcterms:modified>
</cp:coreProperties>
</file>