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Private    </w:t>
      </w:r>
      <w:r>
        <w:t xml:space="preserve">   University    </w:t>
      </w:r>
      <w:r>
        <w:t xml:space="preserve">   Tutor    </w:t>
      </w:r>
      <w:r>
        <w:t xml:space="preserve">   Tuition    </w:t>
      </w:r>
      <w:r>
        <w:t xml:space="preserve">   Transcript    </w:t>
      </w:r>
      <w:r>
        <w:t xml:space="preserve">   Textbooks    </w:t>
      </w:r>
      <w:r>
        <w:t xml:space="preserve">   Prerequisite Courses    </w:t>
      </w:r>
      <w:r>
        <w:t xml:space="preserve">   Fees    </w:t>
      </w:r>
      <w:r>
        <w:t xml:space="preserve">   Final Exams    </w:t>
      </w:r>
      <w:r>
        <w:t xml:space="preserve">   Faculty    </w:t>
      </w:r>
      <w:r>
        <w:t xml:space="preserve">   Enrollment    </w:t>
      </w:r>
      <w:r>
        <w:t xml:space="preserve">   Credit Hours    </w:t>
      </w:r>
      <w:r>
        <w:t xml:space="preserve">   College    </w:t>
      </w:r>
      <w:r>
        <w:t xml:space="preserve">   Business Office    </w:t>
      </w:r>
      <w:r>
        <w:t xml:space="preserve">   Bookstore    </w:t>
      </w:r>
      <w:r>
        <w:t xml:space="preserve">   Application    </w:t>
      </w:r>
      <w:r>
        <w:t xml:space="preserve">   Acceptance    </w:t>
      </w:r>
      <w:r>
        <w:t xml:space="preserve">   Admission    </w:t>
      </w:r>
      <w:r>
        <w:t xml:space="preserve">   SAT    </w:t>
      </w:r>
      <w:r>
        <w:t xml:space="preserve">   ACT    </w:t>
      </w:r>
      <w:r>
        <w:t xml:space="preserve">   Work-study    </w:t>
      </w:r>
      <w:r>
        <w:t xml:space="preserve">   Syllabus    </w:t>
      </w:r>
      <w:r>
        <w:t xml:space="preserve">   Registrar    </w:t>
      </w:r>
      <w:r>
        <w:t xml:space="preserve">   FAFSA    </w:t>
      </w:r>
      <w:r>
        <w:t xml:space="preserve">   Curriculum    </w:t>
      </w:r>
      <w:r>
        <w:t xml:space="preserve">   Credit hours    </w:t>
      </w:r>
      <w:r>
        <w:t xml:space="preserve">   Concurrent enrollment    </w:t>
      </w:r>
      <w:r>
        <w:t xml:space="preserve">   Commuter college    </w:t>
      </w:r>
      <w:r>
        <w:t xml:space="preserve">   Class standing    </w:t>
      </w:r>
      <w:r>
        <w:t xml:space="preserve">   Bridge courses    </w:t>
      </w:r>
      <w:r>
        <w:t xml:space="preserve">   bachelor’s degree    </w:t>
      </w:r>
      <w:r>
        <w:t xml:space="preserve">   Audit    </w:t>
      </w:r>
      <w:r>
        <w:t xml:space="preserve">   Associate’s degree    </w:t>
      </w:r>
      <w:r>
        <w:t xml:space="preserve">   Academic advisor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Terminology </dc:title>
  <dcterms:created xsi:type="dcterms:W3CDTF">2021-10-11T04:20:21Z</dcterms:created>
  <dcterms:modified xsi:type="dcterms:W3CDTF">2021-10-11T04:20:21Z</dcterms:modified>
</cp:coreProperties>
</file>