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College Terms</w:t>
      </w:r>
    </w:p>
    <w:p>
      <w:pPr>
        <w:pStyle w:val="Questions"/>
      </w:pPr>
      <w:r>
        <w:t xml:space="preserve">1. AOMNSIIDS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GNUIHOS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IESARDV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KNGIARP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RAURSB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SERARRITG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ISEEDLNAD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IIAAFNNLC AID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MAROEOMT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RMTEUPOC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IBYOOGL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IAHAMCTTMES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RSOKBEOTO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MEANDRETTP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LBA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YIRHSTO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NELIGHS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ART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EEICCSN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HCSSYIP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IAOECTDNU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EBONSKOOT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CIEPNL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OPTALP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SRTERMETI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IPASSNH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RTURTILEEA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admission    </w:t>
      </w:r>
      <w:r>
        <w:t xml:space="preserve">   housing    </w:t>
      </w:r>
      <w:r>
        <w:t xml:space="preserve">   adviser    </w:t>
      </w:r>
      <w:r>
        <w:t xml:space="preserve">   parking    </w:t>
      </w:r>
      <w:r>
        <w:t xml:space="preserve">   bursar    </w:t>
      </w:r>
      <w:r>
        <w:t xml:space="preserve">   registrar    </w:t>
      </w:r>
      <w:r>
        <w:t xml:space="preserve">   deadlines    </w:t>
      </w:r>
      <w:r>
        <w:t xml:space="preserve">   financial aid    </w:t>
      </w:r>
      <w:r>
        <w:t xml:space="preserve">   roommate    </w:t>
      </w:r>
      <w:r>
        <w:t xml:space="preserve">   computer    </w:t>
      </w:r>
      <w:r>
        <w:t xml:space="preserve">   biology    </w:t>
      </w:r>
      <w:r>
        <w:t xml:space="preserve">   mathematics    </w:t>
      </w:r>
      <w:r>
        <w:t xml:space="preserve">   bookstore    </w:t>
      </w:r>
      <w:r>
        <w:t xml:space="preserve">   department    </w:t>
      </w:r>
      <w:r>
        <w:t xml:space="preserve">   lab    </w:t>
      </w:r>
      <w:r>
        <w:t xml:space="preserve">   history    </w:t>
      </w:r>
      <w:r>
        <w:t xml:space="preserve">   English    </w:t>
      </w:r>
      <w:r>
        <w:t xml:space="preserve">   art    </w:t>
      </w:r>
      <w:r>
        <w:t xml:space="preserve">   science    </w:t>
      </w:r>
      <w:r>
        <w:t xml:space="preserve">   physics    </w:t>
      </w:r>
      <w:r>
        <w:t xml:space="preserve">   education    </w:t>
      </w:r>
      <w:r>
        <w:t xml:space="preserve">   notebooks    </w:t>
      </w:r>
      <w:r>
        <w:t xml:space="preserve">   pencil    </w:t>
      </w:r>
      <w:r>
        <w:t xml:space="preserve">   laptop    </w:t>
      </w:r>
      <w:r>
        <w:t xml:space="preserve">   trimester    </w:t>
      </w:r>
      <w:r>
        <w:t xml:space="preserve">   Spanish    </w:t>
      </w:r>
      <w:r>
        <w:t xml:space="preserve">   literature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Terms</dc:title>
  <dcterms:created xsi:type="dcterms:W3CDTF">2021-10-11T04:20:30Z</dcterms:created>
  <dcterms:modified xsi:type="dcterms:W3CDTF">2021-10-11T04:20:30Z</dcterms:modified>
</cp:coreProperties>
</file>