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room and board    </w:t>
      </w:r>
      <w:r>
        <w:t xml:space="preserve">   tuition    </w:t>
      </w:r>
      <w:r>
        <w:t xml:space="preserve">   graduation    </w:t>
      </w:r>
      <w:r>
        <w:t xml:space="preserve">   minor    </w:t>
      </w:r>
      <w:r>
        <w:t xml:space="preserve">   major    </w:t>
      </w:r>
      <w:r>
        <w:t xml:space="preserve">   career    </w:t>
      </w:r>
      <w:r>
        <w:t xml:space="preserve">   professor    </w:t>
      </w:r>
      <w:r>
        <w:t xml:space="preserve">   books    </w:t>
      </w:r>
      <w:r>
        <w:t xml:space="preserve">   loan    </w:t>
      </w:r>
      <w:r>
        <w:t xml:space="preserve">   scholarship    </w:t>
      </w:r>
      <w:r>
        <w:t xml:space="preserve">   financial aid    </w:t>
      </w:r>
      <w:r>
        <w:t xml:space="preserve">   cost    </w:t>
      </w:r>
      <w:r>
        <w:t xml:space="preserve">   schedule    </w:t>
      </w:r>
      <w:r>
        <w:t xml:space="preserve">   dorm    </w:t>
      </w:r>
      <w:r>
        <w:t xml:space="preserve">   Campus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Terms</dc:title>
  <dcterms:created xsi:type="dcterms:W3CDTF">2021-10-11T04:20:41Z</dcterms:created>
  <dcterms:modified xsi:type="dcterms:W3CDTF">2021-10-11T04:20:41Z</dcterms:modified>
</cp:coreProperties>
</file>