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exam you take in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Degree that you get in 4-5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that everyone takes in order to be admitted into colleges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to describe somebody who has earned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awarded after completing or passing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you need to fill out to go to a specific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you talk to if you need advice on schedule and graduation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on Campus to buy textbooks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year college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Reward for completion of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rewarded to you based off of academics, successes, talents,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person/thing that represents a college, especially at sporting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requirement that must be met before you can take a certain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outline/plan for a specific class that you are required to read and know at the beginning of each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Degree that you get after 2 years, general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have to pay in order to attend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Aid application that needs to be filled out in order to receive 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degree you can receive in graduate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official record of coursework and grades from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borrowed that you have to repay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2021-10-11T04:21:00Z</dcterms:created>
  <dcterms:modified xsi:type="dcterms:W3CDTF">2021-10-11T04:21:00Z</dcterms:modified>
</cp:coreProperties>
</file>