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College Terms</w:t>
      </w:r>
    </w:p>
    <w:p>
      <w:pPr>
        <w:pStyle w:val="Questions"/>
      </w:pPr>
      <w:r>
        <w:t xml:space="preserve">1. LFACNNIAI ADI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SCPMAU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AJOMR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EEEDRG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ETRGAAUD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ISYEUTRIVN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ATSTE HOLCOS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RSSOFREOP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MROD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OALN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Terms</dc:title>
  <dcterms:created xsi:type="dcterms:W3CDTF">2021-10-11T04:21:03Z</dcterms:created>
  <dcterms:modified xsi:type="dcterms:W3CDTF">2021-10-11T04:21:03Z</dcterms:modified>
</cp:coreProperties>
</file>