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UnderGraduate    </w:t>
      </w:r>
      <w:r>
        <w:t xml:space="preserve">   Suspension    </w:t>
      </w:r>
      <w:r>
        <w:t xml:space="preserve">   Semester System    </w:t>
      </w:r>
      <w:r>
        <w:t xml:space="preserve">   STARS    </w:t>
      </w:r>
      <w:r>
        <w:t xml:space="preserve">   Registrar    </w:t>
      </w:r>
      <w:r>
        <w:t xml:space="preserve">   Probation    </w:t>
      </w:r>
      <w:r>
        <w:t xml:space="preserve">   PreRequisite    </w:t>
      </w:r>
      <w:r>
        <w:t xml:space="preserve">   Forgiveness    </w:t>
      </w:r>
      <w:r>
        <w:t xml:space="preserve">   Dean    </w:t>
      </w:r>
      <w:r>
        <w:t xml:space="preserve">   Cumulative GPA    </w:t>
      </w:r>
      <w:r>
        <w:t xml:space="preserve">   Core Courses    </w:t>
      </w:r>
      <w:r>
        <w:t xml:space="preserve">   Co-Requisite    </w:t>
      </w:r>
      <w:r>
        <w:t xml:space="preserve">   College    </w:t>
      </w:r>
      <w:r>
        <w:t xml:space="preserve">   Bursar    </w:t>
      </w:r>
      <w:r>
        <w:t xml:space="preserve">   Blue Book    </w:t>
      </w:r>
      <w:r>
        <w:t xml:space="preserve">   Associates Degree    </w:t>
      </w:r>
      <w:r>
        <w:t xml:space="preserve">   Articulation    </w:t>
      </w:r>
      <w:r>
        <w:t xml:space="preserve">   Advisor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2021-10-11T04:19:20Z</dcterms:created>
  <dcterms:modified xsi:type="dcterms:W3CDTF">2021-10-11T04:19:20Z</dcterms:modified>
</cp:coreProperties>
</file>