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'Gift Aid' Money that does not need to be paid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Students receive a response from the college earlier than typical response times. They do not have to commit to that college until the normal response date of May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Received through FAFSA. Usually has benefits such as fixed interest rates or income driven payment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institution that depends on government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time job provided by the school that you're attending. Awarded through FAFSA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online platform that allows a student to apply to multiple colleges at once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AKA a junior college, can receive an associates degree or path to four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institution that is independent and sets its own policies and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student is accepted to a college or university, they have to attend that school in the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that comes through banks or credit unions. They set the interest rates and terms and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Between academic times to have enriching experiences. Many students participate in different activities, or some students work and save up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Measures reading, writing, and math levels. Taken junior and/or senior year. Can be taken more than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 application for federal student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another standardized test that can be submitted to colleges. Can be taken as a junior and/or senior, and can be taken multiple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Typically taken in the 10th grade. Helps prepare for the SAT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Terms</dc:title>
  <dcterms:created xsi:type="dcterms:W3CDTF">2022-09-03T17:26:40Z</dcterms:created>
  <dcterms:modified xsi:type="dcterms:W3CDTF">2022-09-03T17:26:40Z</dcterms:modified>
</cp:coreProperties>
</file>