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students will be placed on what if they cannot maintain or achieve the minimum cumulative GPA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full-time student is enrolled in 12 or more credit hours in a 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Students are generally permitted to drop courses from their class schedules and/or add other courses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that generally stocks all the books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credit hours than an institution accepts toward a degree from courses that the student has earned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Fraternities (for men) and sororities (for women)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university official must be secured, and some fees must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administrative unit of an institution, usually consisting of more than one department?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 What provides all types of information parents and students need to know about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 Application for Federal Student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numbers in courses are identified by numbers usually containing 3 or 4 digits?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These are non-classroom activities that can contribute to a well-rounded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exams are usually given during the last week of classes each semester.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dditional charges not included in the tuition.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rewards for the successful completion of a prescribed program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This is the procedure by which students choose classes each 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institution of higher education that grants degrees and certificates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part-time student is enrolled in less than 12 credit hours in a 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is responsible for all financial transactions of the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Those requirements prescribed by other institutions for completion of a program of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helps you select the correct courses, review the course requirements in the field you have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degree given to students who complete a program that leads directly to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This is the undergraduate degree offered by four-year colleges and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Aid available from grants, scholarships, loans, and part-time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degree granted upon completion of a program of at least 2 but less than 4 years of college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is composed of those classes prescribed or outlined by an institution?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student not maintaining satisfactory progress wil be placed on what for a semester?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Courses taken in college are measured in terms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basic organizational unit in a higher education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cannot ask or petition the institution at a later date to obtain college credit for the audited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student who lives off-campus and drives to class, or commutes.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College Level Examination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Something composed of all persons who teach classes for colleges.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Those who have graduated from the institution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 Crossword</dc:title>
  <dcterms:created xsi:type="dcterms:W3CDTF">2021-10-11T04:19:49Z</dcterms:created>
  <dcterms:modified xsi:type="dcterms:W3CDTF">2021-10-11T04:19:49Z</dcterms:modified>
</cp:coreProperties>
</file>