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 Do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field of study at a college is 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college entrance exam has a score range of 400-1600?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type of financial aid must be paid back and often with interest?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Bachelor's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college degree typically takes 4 years to complete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Associate's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 is a degree offered at a university after you have obtained a bachelor's 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Financial 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degree is often awarded at a community colleges  and takes on average 2 years to complete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Graduate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to pay for college is by using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FAFSA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FREE application for financial aid required by most institutions of higher education in order to determine financial need for grants, loans and institutional scholarships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Work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allows you to work part-time on or close to campus in order to financially assist you while you are taking classes.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 is free money that does not have to be paid back after graduation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Major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 Do Now</dc:title>
  <dcterms:created xsi:type="dcterms:W3CDTF">2021-10-11T04:20:37Z</dcterms:created>
  <dcterms:modified xsi:type="dcterms:W3CDTF">2021-10-11T04:20:37Z</dcterms:modified>
</cp:coreProperties>
</file>