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 that families fill out to apply for federal grants, loans, and work-study funds for college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where University of Tennessee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at a college or university who helps students decide what classes to take, what major to pursue,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scholarship and mentoring program focused on increasing the number of students that attend college in Tennessee.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campus office that coordinates on-campus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transition period during which a borrower is not required to make student loan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interest studied at the same time as a major; however, fewer courses are required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standardized test used by many colleges and universities to evaluate applicants' academic skills and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of time designated by colleges and universities to divide the academic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school that offers special emphasis on education and training in technical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institution of higher learning offering courses of general study leading to associate, bachelor's, or graduate level degree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booklet published by a school that contains detailed descriptions of courses and degree offerings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place where students can purchase supplies and books for their classes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degree given upon completion of four years of full-time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academic subject area in which a student chooses to earn a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campus office that makes the decision about your qualifications to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course students must take before enrolling in another, more challenging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where East Tennessee State University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student loan in which the borrower is responsible for interest from the date the loan is disbursed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student working toward a master's or doctoral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degree given upon completion of two years of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grant program providing need-based grants to low-income students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2021-10-11T04:20:05Z</dcterms:created>
  <dcterms:modified xsi:type="dcterms:W3CDTF">2021-10-11T04:20:05Z</dcterms:modified>
</cp:coreProperties>
</file>