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degree granted after a two-year course of study, especially by a community or junior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grant money that does not have to be paid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undergraduate college admission application that applicants may use to apply to any of more than 700 member colleges and universities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foundation classes that all students must take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monies that help people pay for college that must be paid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degree you get after 4 or more years of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college decision made by Nov.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form that determines the eligibility for a scholarship or aid for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classes that directly focus on someones field of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grant scholarship, loan, or paid employment offered to help students cover college expenses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</dc:title>
  <dcterms:created xsi:type="dcterms:W3CDTF">2021-10-11T04:20:08Z</dcterms:created>
  <dcterms:modified xsi:type="dcterms:W3CDTF">2021-10-11T04:20:08Z</dcterms:modified>
</cp:coreProperties>
</file>