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 page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institution that offers certificates and an Associate's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for men and women who help give back to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award earned by a post graduate who completes 36-54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Undergraduate award given to a student who completes 4 years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people who teach or work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Monetary awards given from non-profit organizations; these do not need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class expects students to perform or test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binding commitment to a college if accepted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degree a post graduate can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calculation of your grades in the form of numbers, not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your family may have to put towards your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who are taking 12 or more credits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form of monetary assistance received to pay for college and other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On-the-job training or experience in a workplace; one step up from shadowing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selecting classes each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everyone should complete to see what financial aid will be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class is mostly the professor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 page 2</dc:title>
  <dcterms:created xsi:type="dcterms:W3CDTF">2021-10-11T04:20:19Z</dcterms:created>
  <dcterms:modified xsi:type="dcterms:W3CDTF">2021-10-11T04:20:19Z</dcterms:modified>
</cp:coreProperties>
</file>