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College &amp; University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BOWIE    </w:t>
      </w:r>
      <w:r>
        <w:t xml:space="preserve">   TUSKEGEE    </w:t>
      </w:r>
      <w:r>
        <w:t xml:space="preserve">   TOWSON    </w:t>
      </w:r>
      <w:r>
        <w:t xml:space="preserve">   SETON HALL    </w:t>
      </w:r>
      <w:r>
        <w:t xml:space="preserve">   OBERLIN    </w:t>
      </w:r>
      <w:r>
        <w:t xml:space="preserve">   VERMONT TECH    </w:t>
      </w:r>
      <w:r>
        <w:t xml:space="preserve">   EMORY    </w:t>
      </w:r>
      <w:r>
        <w:t xml:space="preserve">   HOWARD    </w:t>
      </w:r>
      <w:r>
        <w:t xml:space="preserve">   CORNELL    </w:t>
      </w:r>
      <w:r>
        <w:t xml:space="preserve">   BUCKNELL    </w:t>
      </w:r>
      <w:r>
        <w:t xml:space="preserve">   OLD DOMINION    </w:t>
      </w:r>
      <w:r>
        <w:t xml:space="preserve">   SWEET BRIAR    </w:t>
      </w:r>
      <w:r>
        <w:t xml:space="preserve">   VASSAR    </w:t>
      </w:r>
      <w:r>
        <w:t xml:space="preserve">   WAKE FOREST    </w:t>
      </w:r>
      <w:r>
        <w:t xml:space="preserve">   DREXEL    </w:t>
      </w:r>
      <w:r>
        <w:t xml:space="preserve">   DARTMOUTH    </w:t>
      </w:r>
      <w:r>
        <w:t xml:space="preserve">   COLUMBIA    </w:t>
      </w:r>
      <w:r>
        <w:t xml:space="preserve">   AUBURN    </w:t>
      </w:r>
      <w:r>
        <w:t xml:space="preserve">   HOFSTRA    </w:t>
      </w:r>
      <w:r>
        <w:t xml:space="preserve">   FORDHAM    </w:t>
      </w:r>
      <w:r>
        <w:t xml:space="preserve">   RUTGERS    </w:t>
      </w:r>
      <w:r>
        <w:t xml:space="preserve">   THE OHIO STATE    </w:t>
      </w:r>
      <w:r>
        <w:t xml:space="preserve">   MORGAN    </w:t>
      </w:r>
      <w:r>
        <w:t xml:space="preserve">   GOUCHER    </w:t>
      </w:r>
      <w:r>
        <w:t xml:space="preserve">   COPPIN    </w:t>
      </w:r>
      <w:r>
        <w:t xml:space="preserve">   TEMPLE    </w:t>
      </w:r>
      <w:r>
        <w:t xml:space="preserve">   HILLMAN    </w:t>
      </w:r>
      <w:r>
        <w:t xml:space="preserve">   VCUARTS    </w:t>
      </w:r>
      <w:r>
        <w:t xml:space="preserve">   GLENVILLE    </w:t>
      </w:r>
      <w:r>
        <w:t xml:space="preserve">   CHOWAN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University Word Find</dc:title>
  <dcterms:created xsi:type="dcterms:W3CDTF">2021-10-11T04:18:59Z</dcterms:created>
  <dcterms:modified xsi:type="dcterms:W3CDTF">2021-10-11T04:18:59Z</dcterms:modified>
</cp:coreProperties>
</file>