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Visits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walk around campus guided by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takes place in a group and is usually about an hour long.  You will learn all about the school from an Admission Representative, then be able to ask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 look at one of these to get a sense of class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one-on-one meeting when an Admission Representative gets to know you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send one of these to your tour guide or Admissions Representative after you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 by here for lunch if you have the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to speak with one of these people if you know what you want to study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large campus visit program which may include a tour and a faculty or student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meet with this person if you are interested in playing a sport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wear one of these on a college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Target number of schools to visit in one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Visits</dc:title>
  <dcterms:created xsi:type="dcterms:W3CDTF">2021-10-11T04:19:28Z</dcterms:created>
  <dcterms:modified xsi:type="dcterms:W3CDTF">2021-10-11T04:19:28Z</dcterms:modified>
</cp:coreProperties>
</file>