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Metro    </w:t>
      </w:r>
      <w:r>
        <w:t xml:space="preserve">   UNO    </w:t>
      </w:r>
      <w:r>
        <w:t xml:space="preserve">   professor    </w:t>
      </w:r>
      <w:r>
        <w:t xml:space="preserve">   major    </w:t>
      </w:r>
      <w:r>
        <w:t xml:space="preserve">   campus    </w:t>
      </w:r>
      <w:r>
        <w:t xml:space="preserve">   student loan    </w:t>
      </w:r>
      <w:r>
        <w:t xml:space="preserve">   roommate    </w:t>
      </w:r>
      <w:r>
        <w:t xml:space="preserve">   dorm    </w:t>
      </w:r>
      <w:r>
        <w:t xml:space="preserve">   tuition    </w:t>
      </w:r>
      <w:r>
        <w:t xml:space="preserve">   scholarship    </w:t>
      </w:r>
      <w:r>
        <w:t xml:space="preserve">   UNL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</dc:title>
  <dcterms:created xsi:type="dcterms:W3CDTF">2021-10-11T04:19:55Z</dcterms:created>
  <dcterms:modified xsi:type="dcterms:W3CDTF">2021-10-11T04:19:55Z</dcterms:modified>
</cp:coreProperties>
</file>