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 </w:t>
      </w:r>
    </w:p>
    <w:p>
      <w:pPr>
        <w:pStyle w:val="Questions"/>
      </w:pPr>
      <w:r>
        <w:t xml:space="preserve">1. AAFFS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RHLHISOAPSC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NGTRA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TSTUDEN ALON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AMSTESR DREEEG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DTLRAOOC EEGDRE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LBSCEAORH DREEGE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OJMAR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ORNMI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KWRO TYUDS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UMCMTIYNO ELCEGLO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PATRVEI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BCLPUI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SIANPRTCRT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NIPSENTRHI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LRMIAPGAS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 </dc:title>
  <dcterms:created xsi:type="dcterms:W3CDTF">2021-10-11T04:20:13Z</dcterms:created>
  <dcterms:modified xsi:type="dcterms:W3CDTF">2021-10-11T04:20:13Z</dcterms:modified>
</cp:coreProperties>
</file>