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designed to teach people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exact opposite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consists of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 flattery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match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worse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something worse by adding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informal language in a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task that is difficult to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honest or 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carefully thinking about all the possible consequences before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warning</w:t>
            </w:r>
          </w:p>
        </w:tc>
      </w:tr>
    </w:tbl>
    <w:p>
      <w:pPr>
        <w:pStyle w:val="WordBankMedium"/>
      </w:pPr>
      <w:r>
        <w:t xml:space="preserve">   adulation    </w:t>
      </w:r>
      <w:r>
        <w:t xml:space="preserve">   adulterate    </w:t>
      </w:r>
      <w:r>
        <w:t xml:space="preserve">   antithesis    </w:t>
      </w:r>
      <w:r>
        <w:t xml:space="preserve">   binary    </w:t>
      </w:r>
      <w:r>
        <w:t xml:space="preserve">   caveat    </w:t>
      </w:r>
      <w:r>
        <w:t xml:space="preserve">   circumspect    </w:t>
      </w:r>
      <w:r>
        <w:t xml:space="preserve">   colloquial    </w:t>
      </w:r>
      <w:r>
        <w:t xml:space="preserve">   daunting    </w:t>
      </w:r>
      <w:r>
        <w:t xml:space="preserve">   didactic    </w:t>
      </w:r>
      <w:r>
        <w:t xml:space="preserve">   disingenuous    </w:t>
      </w:r>
      <w:r>
        <w:t xml:space="preserve">   emulate    </w:t>
      </w:r>
      <w:r>
        <w:t xml:space="preserve">   exacerbate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Vocabulary</dc:title>
  <dcterms:created xsi:type="dcterms:W3CDTF">2021-10-11T04:20:24Z</dcterms:created>
  <dcterms:modified xsi:type="dcterms:W3CDTF">2021-10-11T04:20:24Z</dcterms:modified>
</cp:coreProperties>
</file>