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amount of money given in order to pay for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amount you owe before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Qualification awarded to students upon completion of a course of study in higher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 that details how money will be earned and spent.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Done or performed quickly; at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Money that is owed or due.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Money that is given or lent to students in order to help pay for their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sum of money charged for teaching or instruction by a school, college, or university.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status of being trusted to borrow money to buy something and pay it back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or something that is borrowed and must be given back after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payment made to support a student's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report of personal account with bank that shows amount in the account or amount 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that is paid for borrowing someone else's money, added on to your principal.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failure to pay money that is legally 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Postpone or put off loan payments with permission from loaner.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sum of money given by a government for a particular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time by which something must be completed or turned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lowest or smallest possible amount.</w:t>
            </w:r>
          </w:p>
        </w:tc>
      </w:tr>
    </w:tbl>
    <w:p>
      <w:pPr>
        <w:pStyle w:val="WordBankMedium"/>
      </w:pPr>
      <w:r>
        <w:t xml:space="preserve">   Tuition    </w:t>
      </w:r>
      <w:r>
        <w:t xml:space="preserve">   Principal    </w:t>
      </w:r>
      <w:r>
        <w:t xml:space="preserve">   Credit    </w:t>
      </w:r>
      <w:r>
        <w:t xml:space="preserve">   Degree    </w:t>
      </w:r>
      <w:r>
        <w:t xml:space="preserve">   Budget    </w:t>
      </w:r>
      <w:r>
        <w:t xml:space="preserve">   Loan    </w:t>
      </w:r>
      <w:r>
        <w:t xml:space="preserve">   Scholarship    </w:t>
      </w:r>
      <w:r>
        <w:t xml:space="preserve">   Debt    </w:t>
      </w:r>
      <w:r>
        <w:t xml:space="preserve">   Grant    </w:t>
      </w:r>
      <w:r>
        <w:t xml:space="preserve">   FinancialAid    </w:t>
      </w:r>
      <w:r>
        <w:t xml:space="preserve">   Deadline    </w:t>
      </w:r>
      <w:r>
        <w:t xml:space="preserve">   Default    </w:t>
      </w:r>
      <w:r>
        <w:t xml:space="preserve">   Interest    </w:t>
      </w:r>
      <w:r>
        <w:t xml:space="preserve">   Minimum    </w:t>
      </w:r>
      <w:r>
        <w:t xml:space="preserve">   Payment    </w:t>
      </w:r>
      <w:r>
        <w:t xml:space="preserve">   Prompt    </w:t>
      </w:r>
      <w:r>
        <w:t xml:space="preserve">   Statement    </w:t>
      </w:r>
      <w:r>
        <w:t xml:space="preserve">   Defer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Vocabulary</dc:title>
  <dcterms:created xsi:type="dcterms:W3CDTF">2021-10-11T04:20:36Z</dcterms:created>
  <dcterms:modified xsi:type="dcterms:W3CDTF">2021-10-11T04:20:36Z</dcterms:modified>
</cp:coreProperties>
</file>