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degree higher than a two or four 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grounds and buildings of a university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school in a very small town or very far from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it costs to attend a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test students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degree earned after completing a four year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completing and application and being accepted to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school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chosen to attend a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building where college students 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grade point average or average of all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person, animal, or object used to represent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students fill out to sent to school to be considered for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that does not get money from the state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degree earned after completing a two year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school that is in an area near a city, but not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college or university that gets money from a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specific focus of study for a college or university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award given when a student has completed their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school with males and females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</dc:title>
  <dcterms:created xsi:type="dcterms:W3CDTF">2021-10-11T04:20:45Z</dcterms:created>
  <dcterms:modified xsi:type="dcterms:W3CDTF">2021-10-11T04:20:45Z</dcterms:modified>
</cp:coreProperties>
</file>