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intense sadness, depression, or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comparable;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worse than it already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two things side by side, usually in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provide relief or make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warning of conditions or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in a hurtful, disparaging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unclear; to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extremely large number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lacking originality, to the point it's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excessive flattery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using few words;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from a diverse range of sources, genres, or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appearing difficult to complete or intimidating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or unlike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virtually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off on a tangent; leave the main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language used to belittle or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deliberately avoid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obsessing over little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real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arrogant and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friendly or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back or repeal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difference between two opposite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important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match by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wanting to avoid activity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intended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involving great effort and difficulty</w:t>
            </w:r>
          </w:p>
        </w:tc>
      </w:tr>
    </w:tbl>
    <w:p>
      <w:pPr>
        <w:pStyle w:val="WordBankLarge"/>
      </w:pPr>
      <w:r>
        <w:t xml:space="preserve">   adulation    </w:t>
      </w:r>
      <w:r>
        <w:t xml:space="preserve">   amicable    </w:t>
      </w:r>
      <w:r>
        <w:t xml:space="preserve">   analogous    </w:t>
      </w:r>
      <w:r>
        <w:t xml:space="preserve">   assuage    </w:t>
      </w:r>
      <w:r>
        <w:t xml:space="preserve">   banal    </w:t>
      </w:r>
      <w:r>
        <w:t xml:space="preserve">   caveat    </w:t>
      </w:r>
      <w:r>
        <w:t xml:space="preserve">   daunting    </w:t>
      </w:r>
      <w:r>
        <w:t xml:space="preserve">   dichotomy    </w:t>
      </w:r>
      <w:r>
        <w:t xml:space="preserve">   didactic    </w:t>
      </w:r>
      <w:r>
        <w:t xml:space="preserve">   digress    </w:t>
      </w:r>
      <w:r>
        <w:t xml:space="preserve">   disparate    </w:t>
      </w:r>
      <w:r>
        <w:t xml:space="preserve">   eclectic    </w:t>
      </w:r>
      <w:r>
        <w:t xml:space="preserve">   emulate    </w:t>
      </w:r>
      <w:r>
        <w:t xml:space="preserve">   eschew    </w:t>
      </w:r>
      <w:r>
        <w:t xml:space="preserve">   exacerbate    </w:t>
      </w:r>
      <w:r>
        <w:t xml:space="preserve">   haughty    </w:t>
      </w:r>
      <w:r>
        <w:t xml:space="preserve">   indolent    </w:t>
      </w:r>
      <w:r>
        <w:t xml:space="preserve">   juxtapose    </w:t>
      </w:r>
      <w:r>
        <w:t xml:space="preserve">   laconic    </w:t>
      </w:r>
      <w:r>
        <w:t xml:space="preserve">   melancholy    </w:t>
      </w:r>
      <w:r>
        <w:t xml:space="preserve">   myriad    </w:t>
      </w:r>
      <w:r>
        <w:t xml:space="preserve">   obfuscate    </w:t>
      </w:r>
      <w:r>
        <w:t xml:space="preserve">   onerous    </w:t>
      </w:r>
      <w:r>
        <w:t xml:space="preserve">   pedantic    </w:t>
      </w:r>
      <w:r>
        <w:t xml:space="preserve">   pejorative    </w:t>
      </w:r>
      <w:r>
        <w:t xml:space="preserve">   rescind    </w:t>
      </w:r>
      <w:r>
        <w:t xml:space="preserve">   salient    </w:t>
      </w:r>
      <w:r>
        <w:t xml:space="preserve">   spurious    </w:t>
      </w:r>
      <w:r>
        <w:t xml:space="preserve">   ubiquitous    </w:t>
      </w:r>
      <w:r>
        <w:t xml:space="preserve">   vilify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 Crossword</dc:title>
  <dcterms:created xsi:type="dcterms:W3CDTF">2021-10-11T04:20:11Z</dcterms:created>
  <dcterms:modified xsi:type="dcterms:W3CDTF">2021-10-11T04:20:11Z</dcterms:modified>
</cp:coreProperties>
</file>