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college where admission is likely based on a student's academic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grant or payment to support a student's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degree given to a student by a college or university after four years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essay written by an applicant applying to some college, university, or graduate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or printed version of material originally presented in another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document that validates someone's academic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college offering courses for two years beyond high school as preparation for completion at a four-year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school that sets its own policies and goals, and is privately funded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given to a student by college or university after one or two years of additional study after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earned credits for study at one school but wants to go to a different institution and bring over the credits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degree awarded by a graduate school or other approved educational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average of all grade points earned over course of degree program (Grade Point Average)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of money charged for teaching or instruction by a school, college,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standardized test widely used for college admissions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 Crossword</dc:title>
  <dcterms:created xsi:type="dcterms:W3CDTF">2021-10-11T04:20:56Z</dcterms:created>
  <dcterms:modified xsi:type="dcterms:W3CDTF">2021-10-11T04:20:56Z</dcterms:modified>
</cp:coreProperties>
</file>