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Week Word Search</w:t>
      </w:r>
    </w:p>
    <w:p>
      <w:pPr>
        <w:pStyle w:val="Questions"/>
      </w:pPr>
      <w:r>
        <w:t xml:space="preserve">1. TEUSDTN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ESCSUCS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EATGUADR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SOREALBHC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LDAOIMP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GREEDE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OJMRA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ERITVNSYUI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DNOEEMTIRTNAI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RCFTEAIICET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TSIOPON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CEEGLOL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TSSAOSCIAE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PEIDR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AECRER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Week Word Search</dc:title>
  <dcterms:created xsi:type="dcterms:W3CDTF">2021-11-04T03:43:51Z</dcterms:created>
  <dcterms:modified xsi:type="dcterms:W3CDTF">2021-11-04T03:43:51Z</dcterms:modified>
</cp:coreProperties>
</file>