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College Word Scramble</w:t>
      </w:r>
    </w:p>
    <w:p>
      <w:pPr>
        <w:pStyle w:val="Questions"/>
      </w:pPr>
      <w:r>
        <w:t xml:space="preserve">1. RL'CHBEOAS REEGED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NLIANAFIC IDA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OTIINUT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UIOORSGR URUULIMCRC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AROLHHSICPS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DAIAMECC ORSDIVA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IOTR AELNTT HCEASR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NUIGTROT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TSEA'SSIOAC GEERED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GUTRAAED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Word Scramble</dc:title>
  <dcterms:created xsi:type="dcterms:W3CDTF">2021-10-11T04:20:40Z</dcterms:created>
  <dcterms:modified xsi:type="dcterms:W3CDTF">2021-10-11T04:20:40Z</dcterms:modified>
</cp:coreProperties>
</file>