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Word Scramble</w:t>
      </w:r>
    </w:p>
    <w:p>
      <w:pPr>
        <w:pStyle w:val="Questions"/>
      </w:pPr>
      <w:r>
        <w:t xml:space="preserve">1. RIRTEAGRS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RVIASED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TORRDIOMY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BSKOO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OLHCHASPISR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ACSSL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SFAAF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NTGAR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NALO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CEEGLOL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RNSVUEIITY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SUEDEHCL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HKWMROOE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MOJRA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NORMI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Word Scramble</dc:title>
  <dcterms:created xsi:type="dcterms:W3CDTF">2021-10-11T04:19:40Z</dcterms:created>
  <dcterms:modified xsi:type="dcterms:W3CDTF">2021-10-11T04:19:40Z</dcterms:modified>
</cp:coreProperties>
</file>