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Word Scramble</w:t>
      </w:r>
    </w:p>
    <w:p>
      <w:pPr>
        <w:pStyle w:val="Questions"/>
      </w:pPr>
      <w:r>
        <w:t xml:space="preserve">1. SCLHARSHIOP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AANLFNIIC IDA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MRJAO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ENEDISRT ALHL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IBALYRR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EXBSKTOTO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PLAAITONCPI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DEEREG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IPUCBL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ATPVRIE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AOBRCSLEH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MAESRTS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TACNPEEACC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RANGTS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MSMAOREOT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LUERTCE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NNDGII SLLAH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SULBC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scholarship    </w:t>
      </w:r>
      <w:r>
        <w:t xml:space="preserve">   financial aid    </w:t>
      </w:r>
      <w:r>
        <w:t xml:space="preserve">   major    </w:t>
      </w:r>
      <w:r>
        <w:t xml:space="preserve">   minor    </w:t>
      </w:r>
      <w:r>
        <w:t xml:space="preserve">   resident hall    </w:t>
      </w:r>
      <w:r>
        <w:t xml:space="preserve">   library    </w:t>
      </w:r>
      <w:r>
        <w:t xml:space="preserve">   textbooks    </w:t>
      </w:r>
      <w:r>
        <w:t xml:space="preserve">   application    </w:t>
      </w:r>
      <w:r>
        <w:t xml:space="preserve">   degree    </w:t>
      </w:r>
      <w:r>
        <w:t xml:space="preserve">   public    </w:t>
      </w:r>
      <w:r>
        <w:t xml:space="preserve">   private    </w:t>
      </w:r>
      <w:r>
        <w:t xml:space="preserve">   bachelors    </w:t>
      </w:r>
      <w:r>
        <w:t xml:space="preserve">   masters    </w:t>
      </w:r>
      <w:r>
        <w:t xml:space="preserve">   acceptance    </w:t>
      </w:r>
      <w:r>
        <w:t xml:space="preserve">   grants    </w:t>
      </w:r>
      <w:r>
        <w:t xml:space="preserve">   roommates    </w:t>
      </w:r>
      <w:r>
        <w:t xml:space="preserve">   lecture    </w:t>
      </w:r>
      <w:r>
        <w:t xml:space="preserve">   labs    </w:t>
      </w:r>
      <w:r>
        <w:t xml:space="preserve">   dining halls    </w:t>
      </w:r>
      <w:r>
        <w:t xml:space="preserve">   clubs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Scramble</dc:title>
  <dcterms:created xsi:type="dcterms:W3CDTF">2021-10-11T04:19:46Z</dcterms:created>
  <dcterms:modified xsi:type="dcterms:W3CDTF">2021-10-11T04:19:46Z</dcterms:modified>
</cp:coreProperties>
</file>