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Word Scrambler</w:t>
      </w:r>
    </w:p>
    <w:p>
      <w:pPr>
        <w:pStyle w:val="Questions"/>
      </w:pPr>
      <w:r>
        <w:t xml:space="preserve">1. GOELCLE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ITTTOUNI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ALACINNFI 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UAGERTAD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BCEOLHAR ERGEDE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SAMETRS REEGED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MORSD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BYLIRAR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NUTRIVYISE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ARMJO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MIONR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IPACAIOLPNT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SOOKB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OSTIASSCEA DEEGER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IRNETFITAICCO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 Scrambler</dc:title>
  <dcterms:created xsi:type="dcterms:W3CDTF">2021-10-11T04:20:17Z</dcterms:created>
  <dcterms:modified xsi:type="dcterms:W3CDTF">2021-10-11T04:20:17Z</dcterms:modified>
</cp:coreProperties>
</file>