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Cornell    </w:t>
      </w:r>
      <w:r>
        <w:t xml:space="preserve">   Columbia    </w:t>
      </w:r>
      <w:r>
        <w:t xml:space="preserve">   Princeton    </w:t>
      </w:r>
      <w:r>
        <w:t xml:space="preserve">   Brown    </w:t>
      </w:r>
      <w:r>
        <w:t xml:space="preserve">   West Virginia    </w:t>
      </w:r>
      <w:r>
        <w:t xml:space="preserve">   Kansas State    </w:t>
      </w:r>
      <w:r>
        <w:t xml:space="preserve">   A&amp;M    </w:t>
      </w:r>
      <w:r>
        <w:t xml:space="preserve">   Texas Christian University    </w:t>
      </w:r>
      <w:r>
        <w:t xml:space="preserve">   Baylor    </w:t>
      </w:r>
      <w:r>
        <w:t xml:space="preserve">   Harvard    </w:t>
      </w:r>
      <w:r>
        <w:t xml:space="preserve">   Duke    </w:t>
      </w:r>
      <w:r>
        <w:t xml:space="preserve">   Yale    </w:t>
      </w:r>
      <w:r>
        <w:t xml:space="preserve">   Syracuse    </w:t>
      </w:r>
      <w:r>
        <w:t xml:space="preserve">   University of Kentucky    </w:t>
      </w:r>
      <w:r>
        <w:t xml:space="preserve">   Alabama    </w:t>
      </w:r>
      <w:r>
        <w:t xml:space="preserve">   Louisiana State    </w:t>
      </w:r>
      <w:r>
        <w:t xml:space="preserve">   Notre Dame    </w:t>
      </w:r>
      <w:r>
        <w:t xml:space="preserve">   Virginia    </w:t>
      </w:r>
      <w:r>
        <w:t xml:space="preserve">   Oklahoma State    </w:t>
      </w:r>
      <w:r>
        <w:t xml:space="preserve">   UT Austin    </w:t>
      </w:r>
      <w:r>
        <w:t xml:space="preserve">   Mississippi State    </w:t>
      </w:r>
      <w:r>
        <w:t xml:space="preserve">   Texas Tech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Word Search</dc:title>
  <dcterms:created xsi:type="dcterms:W3CDTF">2021-10-11T04:20:22Z</dcterms:created>
  <dcterms:modified xsi:type="dcterms:W3CDTF">2021-10-11T04:20:22Z</dcterms:modified>
</cp:coreProperties>
</file>