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Word Search_ Avid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Associate’s degree    </w:t>
      </w:r>
      <w:r>
        <w:t xml:space="preserve">   Campus    </w:t>
      </w:r>
      <w:r>
        <w:t xml:space="preserve">   College    </w:t>
      </w:r>
      <w:r>
        <w:t xml:space="preserve">   Financial aid    </w:t>
      </w:r>
      <w:r>
        <w:t xml:space="preserve">   GPA    </w:t>
      </w:r>
      <w:r>
        <w:t xml:space="preserve">   Higher education    </w:t>
      </w:r>
      <w:r>
        <w:t xml:space="preserve">   Major    </w:t>
      </w:r>
      <w:r>
        <w:t xml:space="preserve">   Master’s degree    </w:t>
      </w:r>
      <w:r>
        <w:t xml:space="preserve">   Minor    </w:t>
      </w:r>
      <w:r>
        <w:t xml:space="preserve">   Plagiarism    </w:t>
      </w:r>
      <w:r>
        <w:t xml:space="preserve">   Scholarships    </w:t>
      </w:r>
      <w:r>
        <w:t xml:space="preserve">   Seminar    </w:t>
      </w:r>
      <w:r>
        <w:t xml:space="preserve">   University    </w:t>
      </w:r>
      <w:r>
        <w:t xml:space="preserve">   Vocational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Search_ Avid </dc:title>
  <dcterms:created xsi:type="dcterms:W3CDTF">2021-10-11T04:20:08Z</dcterms:created>
  <dcterms:modified xsi:type="dcterms:W3CDTF">2021-10-11T04:20:08Z</dcterms:modified>
</cp:coreProperties>
</file>