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Bills    </w:t>
      </w:r>
      <w:r>
        <w:t xml:space="preserve">   Auditorium    </w:t>
      </w:r>
      <w:r>
        <w:t xml:space="preserve">   Future    </w:t>
      </w:r>
      <w:r>
        <w:t xml:space="preserve">   University    </w:t>
      </w:r>
      <w:r>
        <w:t xml:space="preserve">   Classes    </w:t>
      </w:r>
      <w:r>
        <w:t xml:space="preserve">   Carreer    </w:t>
      </w:r>
      <w:r>
        <w:t xml:space="preserve">   Minor    </w:t>
      </w:r>
      <w:r>
        <w:t xml:space="preserve">   Major    </w:t>
      </w:r>
      <w:r>
        <w:t xml:space="preserve">   Homework    </w:t>
      </w:r>
      <w:r>
        <w:t xml:space="preserve">   Campus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Word Search</dc:title>
  <dcterms:created xsi:type="dcterms:W3CDTF">2021-10-11T04:19:50Z</dcterms:created>
  <dcterms:modified xsi:type="dcterms:W3CDTF">2021-10-11T04:19:50Z</dcterms:modified>
</cp:coreProperties>
</file>