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Student    </w:t>
      </w:r>
      <w:r>
        <w:t xml:space="preserve">   Deadline    </w:t>
      </w:r>
      <w:r>
        <w:t xml:space="preserve">   Advisor    </w:t>
      </w:r>
      <w:r>
        <w:t xml:space="preserve">   Scholarship    </w:t>
      </w:r>
      <w:r>
        <w:t xml:space="preserve">   Financial Aid    </w:t>
      </w:r>
      <w:r>
        <w:t xml:space="preserve">   Admission    </w:t>
      </w:r>
      <w:r>
        <w:t xml:space="preserve">   Loan    </w:t>
      </w:r>
      <w:r>
        <w:t xml:space="preserve">   Grant    </w:t>
      </w:r>
      <w:r>
        <w:t xml:space="preserve">   Homework    </w:t>
      </w:r>
      <w:r>
        <w:t xml:space="preserve">   Class    </w:t>
      </w:r>
      <w:r>
        <w:t xml:space="preserve">   Tuition    </w:t>
      </w:r>
      <w:r>
        <w:t xml:space="preserve">   Masters    </w:t>
      </w:r>
      <w:r>
        <w:t xml:space="preserve">   Bachelors    </w:t>
      </w:r>
      <w:r>
        <w:t xml:space="preserve">   Degree    </w:t>
      </w:r>
      <w:r>
        <w:t xml:space="preserve">   Academics    </w:t>
      </w:r>
      <w:r>
        <w:t xml:space="preserve">   Dean    </w:t>
      </w:r>
      <w:r>
        <w:t xml:space="preserve">   Professor    </w:t>
      </w:r>
      <w:r>
        <w:t xml:space="preserve">   Dorm    </w:t>
      </w:r>
      <w:r>
        <w:t xml:space="preserve">   Semester    </w:t>
      </w:r>
      <w:r>
        <w:t xml:space="preserve">   University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Search </dc:title>
  <dcterms:created xsi:type="dcterms:W3CDTF">2021-10-11T04:20:02Z</dcterms:created>
  <dcterms:modified xsi:type="dcterms:W3CDTF">2021-10-11T04:20:02Z</dcterms:modified>
</cp:coreProperties>
</file>