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pay for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of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college entrance exam that is run by College Board and has a score range of 400-1600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part-time job that allows you to work on or close to campus to assist you financially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financial aid that must be paid back and often with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college degree that takes up to 2 year to complete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field of study that you plan on learning along with a main field of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offered after you received your bachelor's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college degree that takes up to 4 year to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free application used by institutions for higher education in order to receive financial needs like grants, loads and scholarships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money that you don't have to pay back after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2022-08-05T20:15:39Z</dcterms:created>
  <dcterms:modified xsi:type="dcterms:W3CDTF">2022-08-05T20:15:39Z</dcterms:modified>
</cp:coreProperties>
</file>